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tblLayout w:type="autofit"/>
        <w:tblLook w:firstColumn="1" w:firstRow="1" w:lastColumn="0" w:lastRow="0" w:noHBand="0" w:noVBand="1" w:val="04A0"/>
      </w:tblPr>
      <w:tblGrid>
        <w:gridCol w:w="4320"/>
        <w:gridCol w:w="4320"/>
      </w:tblGrid>
      <w:tr>
        <w:tc>
          <w:tcPr>
            <w:tcW w:type="dxa" w:w="4320"/>
          </w:tcPr>
          <w:p>
            <w:r/>
            <w:r>
              <w:rPr>
                <w:rFonts w:ascii="Arial" w:hAnsi="Arial"/>
                <w:b w:val="0"/>
                <w:color w:val="0E0B16"/>
                <w:sz w:val="22"/>
                <w:u w:val="none"/>
              </w:rPr>
              <w:t>Course Pricing</w:t>
            </w:r>
          </w:p>
        </w:tc>
        <w:tc>
          <w:tcPr>
            <w:tcW w:type="dxa" w:w="4320"/>
          </w:tcPr>
          <w:p>
            <w:r/>
            <w:r>
              <w:rPr>
                <w:rFonts w:ascii="Arial" w:hAnsi="Arial"/>
                <w:b w:val="0"/>
                <w:color w:val="FF0000"/>
                <w:sz w:val="22"/>
                <w:u w:val="none"/>
              </w:rPr>
              <w:t>&lt;&lt;[$___]&gt;&gt;</w:t>
            </w:r>
          </w:p>
        </w:tc>
      </w:tr>
      <w:tr>
        <w:tc>
          <w:tcPr>
            <w:tcW w:type="dxa" w:w="4320"/>
          </w:tcPr>
          <w:p>
            <w:r/>
            <w:r>
              <w:rPr>
                <w:rFonts w:ascii="Arial" w:hAnsi="Arial"/>
                <w:b w:val="0"/>
                <w:color w:val="0E0B16"/>
                <w:sz w:val="22"/>
                <w:u w:val="none"/>
              </w:rPr>
              <w:t>Course Discount</w:t>
            </w:r>
          </w:p>
        </w:tc>
        <w:tc>
          <w:tcPr>
            <w:tcW w:type="dxa" w:w="4320"/>
          </w:tcPr>
          <w:p>
            <w:r/>
            <w:r>
              <w:rPr>
                <w:rFonts w:ascii="Arial" w:hAnsi="Arial"/>
                <w:b w:val="0"/>
                <w:color w:val="FF0000"/>
                <w:sz w:val="22"/>
                <w:u w:val="none"/>
              </w:rPr>
              <w:t>- &lt;&lt;[$___]&gt;&gt;</w:t>
            </w:r>
          </w:p>
        </w:tc>
      </w:tr>
      <w:tr>
        <w:tc>
          <w:tcPr>
            <w:tcW w:type="dxa" w:w="4320"/>
          </w:tcPr>
          <w:p>
            <w:r/>
            <w:r>
              <w:rPr>
                <w:rFonts w:ascii="Arial" w:hAnsi="Arial"/>
                <w:b/>
                <w:color w:val="0E0B16"/>
                <w:sz w:val="22"/>
                <w:u w:val="none"/>
              </w:rPr>
              <w:t>Total Pricing</w:t>
            </w:r>
          </w:p>
        </w:tc>
        <w:tc>
          <w:tcPr>
            <w:tcW w:type="dxa" w:w="4320"/>
          </w:tcPr>
          <w:p>
            <w:r/>
            <w:r>
              <w:rPr>
                <w:rFonts w:ascii="Arial" w:hAnsi="Arial"/>
                <w:b/>
                <w:color w:val="FF0000"/>
                <w:sz w:val="22"/>
                <w:u w:val="none"/>
              </w:rPr>
              <w:t>&lt;&lt;[$___]&gt;&gt;</w:t>
            </w:r>
          </w:p>
        </w:tc>
      </w:tr>
    </w:tbl>
    <w:p>
      <w:r>
        <w:t>Below you'll find a Justification Letter template for the Advanced AI Security: Attacks, Defenses, and Applications course, offered by 8kSec.</w:t>
      </w:r>
    </w:p>
    <w:p>
      <w:r>
        <w:t>This is a general template to help get you started, so feel free to customize it to you and your organization's particular situation.</w:t>
      </w:r>
    </w:p>
    <w:p>
      <w:r/>
    </w:p>
    <w:p>
      <w:r>
        <w:rPr>
          <w:b/>
        </w:rPr>
        <w:t>Subject: Request for Approval to Attend Advanced AI Security Training</w:t>
      </w:r>
    </w:p>
    <w:p>
      <w:r>
        <w:t>&lt;&lt;[Date]&gt;&gt;</w:t>
      </w:r>
    </w:p>
    <w:p>
      <w:r>
        <w:t>Hi &lt;&lt;[Decision-Maker-Name]&gt;&gt;,</w:t>
      </w:r>
    </w:p>
    <w:p>
      <w:r>
        <w:t>Hope you are doing well. I am writing to request approval to attend the 'Advanced AI Security: Attacks, Defenses, and Applications' course offered by 8kSec. As our organization increasingly builds, deploys and relies on AI and LLM-powered systems and agents, this advanced training will give me the hands-on offensive and defensive skills to secure them.</w:t>
      </w:r>
    </w:p>
    <w:p>
      <w:r>
        <w:rPr>
          <w:b/>
          <w:color w:val="ED1C24"/>
          <w:sz w:val="26"/>
        </w:rPr>
        <w:t>Course Information</w:t>
      </w:r>
    </w:p>
    <w:p>
      <w:r>
        <w:t>The 'Advanced AI Security' course is the advanced, build-heavy follow-up to Practical AI Security. Over 4 days and 14 modules it covers model-format attacks and malicious-model detection, AI-powered web and mobile application security testing, LLM-powered code scanning, advanced prompt injection and jailbreaking, MCP server exploitation (including CVE-2025-6514), model backdoors and data poisoning, AI red teaming at scale, commercial AI gateways, and advanced fine-tuning attacks and defenses with local MLX workflows. Every module is anchored on hands-on labs.</w:t>
      </w:r>
    </w:p>
    <w:p>
      <w:r>
        <w:rPr>
          <w:b/>
          <w:color w:val="ED1C24"/>
          <w:sz w:val="26"/>
        </w:rPr>
        <w:t>Key Objectives</w:t>
      </w:r>
    </w:p>
    <w:p>
      <w:r>
        <w:t>My key objectives from the course are:</w:t>
      </w:r>
    </w:p>
    <w:p>
      <w:pPr>
        <w:pStyle w:val="ListBullet"/>
      </w:pPr>
      <w:r>
        <w:t>Inspect model internals and formats and detect malicious models</w:t>
      </w:r>
    </w:p>
    <w:p>
      <w:pPr>
        <w:pStyle w:val="ListBullet"/>
      </w:pPr>
      <w:r>
        <w:t>Automate web and mobile application security testing with autonomous AI agents</w:t>
      </w:r>
    </w:p>
    <w:p>
      <w:pPr>
        <w:pStyle w:val="ListBullet"/>
      </w:pPr>
      <w:r>
        <w:t>Build LLM-powered code scanners with open-source and commercial pipelines</w:t>
      </w:r>
    </w:p>
    <w:p>
      <w:pPr>
        <w:pStyle w:val="ListBullet"/>
      </w:pPr>
      <w:r>
        <w:t>Master advanced prompt injection and jailbreaking (Crescendo, encoding, reasoning-model exploits)</w:t>
      </w:r>
    </w:p>
    <w:p>
      <w:pPr>
        <w:pStyle w:val="ListBullet"/>
      </w:pPr>
      <w:r>
        <w:t>Exploit MCP servers (tool poisoning, rug-pulls, CVE-2025-6514) and build secure ones</w:t>
      </w:r>
    </w:p>
    <w:p>
      <w:pPr>
        <w:pStyle w:val="ListBullet"/>
      </w:pPr>
      <w:r>
        <w:t>Implant and detect model backdoors, sleeper agents and LoRA backdoors</w:t>
      </w:r>
    </w:p>
    <w:p>
      <w:pPr>
        <w:pStyle w:val="ListBullet"/>
      </w:pPr>
      <w:r>
        <w:t>Red team AI systems at scale with Garak, PyRIT, Promptfoo and DeepTeam</w:t>
      </w:r>
    </w:p>
    <w:p>
      <w:pPr>
        <w:pStyle w:val="ListBullet"/>
      </w:pPr>
      <w:r>
        <w:t>Evaluate and deploy commercial AI gateways (Cloudflare, Vercel, LiteLLM) with defense-in-depth</w:t>
      </w:r>
    </w:p>
    <w:p>
      <w:pPr>
        <w:pStyle w:val="ListBullet"/>
      </w:pPr>
      <w:r>
        <w:t>Perform advanced fine-tuning attacks and defenses with local MLX workflows</w:t>
      </w:r>
    </w:p>
    <w:p>
      <w:r>
        <w:rPr>
          <w:b/>
          <w:color w:val="ED1C24"/>
          <w:sz w:val="26"/>
        </w:rPr>
        <w:t>Benefits to the Team</w:t>
      </w:r>
    </w:p>
    <w:p>
      <w:r>
        <w:t>By attending this course, I will be able to:</w:t>
      </w:r>
    </w:p>
    <w:p>
      <w:pPr>
        <w:pStyle w:val="ListBullet"/>
      </w:pPr>
      <w:r>
        <w:t>Red team and secure our AI agents, LLM pipelines and MCP integrations against modern attacks</w:t>
      </w:r>
    </w:p>
    <w:p>
      <w:pPr>
        <w:pStyle w:val="ListBullet"/>
      </w:pPr>
      <w:r>
        <w:t>Build AI-powered automation that scales our offensive and defensive security work</w:t>
      </w:r>
    </w:p>
    <w:p>
      <w:pPr>
        <w:pStyle w:val="ListBullet"/>
      </w:pPr>
      <w:r>
        <w:t>Detect malicious and backdoored models and secure our ML supply chain</w:t>
      </w:r>
    </w:p>
    <w:p>
      <w:pPr>
        <w:pStyle w:val="ListBullet"/>
      </w:pPr>
      <w:r>
        <w:t>Evaluate and harden our AI gateways and guardrails for safe production deployment</w:t>
      </w:r>
    </w:p>
    <w:p>
      <w:pPr>
        <w:pStyle w:val="ListBullet"/>
      </w:pPr>
      <w:r>
        <w:t>Share advanced AI security expertise across the team as we adopt AI more widely</w:t>
      </w:r>
    </w:p>
    <w:p>
      <w:r>
        <w:rPr>
          <w:b/>
          <w:color w:val="ED1C24"/>
          <w:sz w:val="26"/>
        </w:rPr>
        <w:t>Expected Pricing</w:t>
      </w:r>
    </w:p>
    <w:p>
      <w:r>
        <w:t>I'd like to attend the Advanced AI Security course. Please reach out to trainings@8ksec.io for current pricing and available dates for live virtual and on-site deliveries, or visit academy.8ksec.io for the on-demand option.</w:t>
      </w:r>
    </w:p>
    <w:p>
      <w:r>
        <w:t>Here is a breakdown of the expected costs involved:</w:t>
      </w:r>
    </w:p>
    <w:p>
      <w:r>
        <w:t>&lt;&lt;[Course Fee / Travel / Accommodation as applicable]&gt;&gt;</w:t>
      </w:r>
    </w:p>
    <w:p>
      <w:r>
        <w:rPr>
          <w:b/>
          <w:color w:val="ED1C24"/>
          <w:sz w:val="26"/>
        </w:rPr>
        <w:t>Conclusion</w:t>
      </w:r>
    </w:p>
    <w:p>
      <w:r>
        <w:t>This course aligns with our team's goals of advancing our AI and LLM security expertise. My participation demonstrates my commitment to keeping our AI systems secure as we adopt them more widely.</w:t>
      </w:r>
    </w:p>
    <w:p>
      <w:r>
        <w:t>The team at 8kSec has taught sold-out classes on AI and mobile security around the globe at multiple conferences and for enterprise teams. I have reviewed the course curriculum and cost, and I believe it represents a worthwhile investment in our AI and LLM security capability.</w:t>
      </w:r>
    </w:p>
    <w:p>
      <w:r>
        <w:t>The course details can be found at https://8ksec.io/advanced-ai-security/</w:t>
      </w:r>
    </w:p>
    <w:p>
      <w:r>
        <w:t>Sincerely,</w:t>
      </w:r>
    </w:p>
    <w:p>
      <w:r>
        <w:t>&lt;&lt;[Your-Name-Here]&gt;&gt;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color w:val="0E0B16"/>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