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line="276" w:lineRule="auto"/>
      </w:pPr>
      <w:r>
        <w:rPr>
          <w:rFonts w:ascii="Arial" w:hAnsi="Arial"/>
          <w:b w:val="0"/>
          <w:color w:val="0E0B16"/>
          <w:sz w:val="22"/>
          <w:u w:val="none"/>
        </w:rPr>
        <w:t>Below you’ll find a Justification Letter template for the Offensive Mobile Reversing and Exploitation course. This is a letter that you can share with the decision makers to explain all the benefits you'll get from attending the course, and how it will make you a better employee, and help advance your organization.</w:t>
      </w:r>
    </w:p>
    <w:p>
      <w:pPr>
        <w:spacing w:after="120" w:before="0" w:line="276" w:lineRule="auto"/>
      </w:pPr>
      <w:r>
        <w:rPr>
          <w:rFonts w:ascii="Arial" w:hAnsi="Arial"/>
          <w:b w:val="0"/>
          <w:color w:val="0E0B16"/>
          <w:sz w:val="22"/>
          <w:u w:val="none"/>
        </w:rPr>
        <w:t xml:space="preserve">This is a general template to help get you started, so feel free to customize it to you and your organization's particular needs. </w:t>
      </w:r>
      <w:r>
        <w:rPr>
          <w:rFonts w:ascii="Arial" w:hAnsi="Arial"/>
          <w:b w:val="0"/>
          <w:color w:val="FF0000"/>
          <w:sz w:val="22"/>
          <w:u w:val="none"/>
        </w:rPr>
        <w:t>REPLACE all red text as indicated in the placeholder below.</w:t>
      </w:r>
    </w:p>
    <w:p>
      <w:pPr>
        <w:spacing w:after="120" w:before="0" w:line="276" w:lineRule="auto"/>
      </w:pPr>
      <w:r>
        <w:rPr>
          <w:rFonts w:ascii="Arial" w:hAnsi="Arial"/>
          <w:b/>
          <w:color w:val="0E0B16"/>
          <w:sz w:val="24"/>
          <w:u w:val="none"/>
        </w:rPr>
        <w:t xml:space="preserve">Subject: </w:t>
      </w:r>
      <w:r>
        <w:rPr>
          <w:rFonts w:ascii="Arial" w:hAnsi="Arial"/>
          <w:b w:val="0"/>
          <w:color w:val="0E0B16"/>
          <w:sz w:val="24"/>
          <w:u w:val="none"/>
        </w:rPr>
        <w:t>Request for Approval for attending course on Mobile Application Security and OS Internals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FF0000"/>
          <w:sz w:val="22"/>
          <w:u w:val="none"/>
        </w:rPr>
        <w:t>&lt;&lt;[Date]&gt;&gt;</w:t>
      </w:r>
    </w:p>
    <w:p>
      <w:pPr>
        <w:spacing w:after="120" w:before="0" w:line="276" w:lineRule="auto"/>
      </w:pPr>
      <w:r>
        <w:rPr>
          <w:rFonts w:ascii="Arial" w:hAnsi="Arial"/>
          <w:b w:val="0"/>
          <w:color w:val="0E0B16"/>
          <w:sz w:val="22"/>
          <w:u w:val="none"/>
        </w:rPr>
        <w:t xml:space="preserve">Hi </w:t>
      </w:r>
      <w:r>
        <w:rPr>
          <w:rFonts w:ascii="Arial" w:hAnsi="Arial"/>
          <w:b w:val="0"/>
          <w:color w:val="FF0000"/>
          <w:sz w:val="22"/>
          <w:u w:val="none"/>
        </w:rPr>
        <w:t>&lt;&lt;[Decision-Maker-Name]&gt;&gt;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Hope you are doing well. I am writing to request approval to attend the ‘</w:t>
      </w:r>
      <w:r>
        <w:rPr>
          <w:rFonts w:ascii="Arial" w:hAnsi="Arial"/>
          <w:b w:val="0"/>
          <w:color w:val="0E0B16"/>
          <w:sz w:val="22"/>
          <w:u w:val="none"/>
        </w:rPr>
        <w:t>Offensive Mobile Reversing and Exploitation</w:t>
      </w:r>
      <w:r>
        <w:rPr>
          <w:rFonts w:ascii="Arial" w:hAnsi="Arial"/>
          <w:b w:val="0"/>
          <w:color w:val="0E0B16"/>
          <w:sz w:val="22"/>
          <w:u w:val="none"/>
        </w:rPr>
        <w:t>’ course offered by 8kSec (</w:t>
      </w:r>
      <w:r>
        <w:rPr>
          <w:rFonts w:ascii="Arial" w:hAnsi="Arial"/>
          <w:b w:val="0"/>
          <w:color w:val="1155CC"/>
          <w:sz w:val="22"/>
          <w:u w:val="single"/>
        </w:rPr>
        <w:t>https://8ksec.io/offensive-mobile-reversing-and-exploitation/</w:t>
      </w:r>
      <w:r>
        <w:rPr>
          <w:rFonts w:ascii="Arial" w:hAnsi="Arial"/>
          <w:b w:val="0"/>
          <w:color w:val="0E0B16"/>
          <w:sz w:val="22"/>
          <w:u w:val="none"/>
        </w:rPr>
        <w:t xml:space="preserve">). </w:t>
      </w:r>
      <w:r>
        <w:rPr>
          <w:rFonts w:ascii="Arial" w:hAnsi="Arial"/>
          <w:b w:val="0"/>
          <w:color w:val="0E0B16"/>
          <w:sz w:val="22"/>
          <w:u w:val="none"/>
        </w:rPr>
        <w:t>This course will provide me with the necessary skills to improve our team's ability to understand the internals of iOS and Android OS, so that we can utilize the platform security features better to prioritize protecting customer data.</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Course Information</w:t>
      </w:r>
    </w:p>
    <w:p>
      <w:pPr>
        <w:spacing w:after="120" w:before="0" w:line="276" w:lineRule="auto"/>
      </w:pPr>
      <w:r>
        <w:rPr>
          <w:rFonts w:ascii="Arial" w:hAnsi="Arial"/>
          <w:b w:val="0"/>
          <w:color w:val="0E0B16"/>
          <w:sz w:val="22"/>
          <w:u w:val="none"/>
        </w:rPr>
        <w:t>The ‘Offensive Mobile Reversing and Exploitation’ course is a unique combination of topics that gives a deep dive into the internals of iOS and Android Operating Systems. With a focus on real-world scenarios, the course offers an introduction to the latest bugs and mitigations, including PAC, CoreTrust, PPL, SELinux, RKP, and others. It covers the ARM64 instruction set in detail, providing the foundation for ARM binary reverse engineering and exploitation. By reviewing the XNU kernel for iOS and the AOSP codebase for Android, I will develop reverse-engineering skills to analyze the proprietary security aspects of both systems. The curriculum also includes detailed walkthroughs of the jailbreaking and rooting processes, supplemented by case studies of real-world exploits on both platforms.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Key Objectives</w:t>
      </w:r>
    </w:p>
    <w:p>
      <w:pPr>
        <w:spacing w:after="120" w:before="0" w:line="276" w:lineRule="auto"/>
      </w:pPr>
      <w:r>
        <w:rPr>
          <w:rFonts w:ascii="Arial" w:hAnsi="Arial"/>
          <w:b w:val="0"/>
          <w:color w:val="0E0B16"/>
          <w:sz w:val="22"/>
          <w:u w:val="none"/>
        </w:rPr>
        <w:t>My key objectives from the course are:</w:t>
      </w:r>
    </w:p>
    <w:p>
      <w:pPr>
        <w:pStyle w:val="ListBullet"/>
        <w:spacing w:after="40" w:line="276" w:lineRule="auto"/>
      </w:pPr>
      <w:r>
        <w:rPr>
          <w:rFonts w:ascii="Arial" w:hAnsi="Arial"/>
          <w:b w:val="0"/>
          <w:color w:val="0E0B16"/>
          <w:sz w:val="22"/>
          <w:u w:val="none"/>
        </w:rPr>
        <w:t>Get an understanding of the latest ARM64 instruction set</w:t>
      </w:r>
    </w:p>
    <w:p>
      <w:pPr>
        <w:pStyle w:val="ListBullet"/>
        <w:spacing w:after="40" w:line="276" w:lineRule="auto"/>
      </w:pPr>
      <w:r>
        <w:rPr>
          <w:rFonts w:ascii="Arial" w:hAnsi="Arial"/>
          <w:b w:val="0"/>
          <w:color w:val="0E0B16"/>
          <w:sz w:val="22"/>
          <w:u w:val="none"/>
        </w:rPr>
        <w:t>Learn the internals of Mobile Kernels along with several Kernel security mitigations</w:t>
      </w:r>
    </w:p>
    <w:p>
      <w:pPr>
        <w:pStyle w:val="ListBullet"/>
        <w:spacing w:after="40" w:line="276" w:lineRule="auto"/>
      </w:pPr>
      <w:r>
        <w:rPr>
          <w:rFonts w:ascii="Arial" w:hAnsi="Arial"/>
          <w:b w:val="0"/>
          <w:color w:val="0E0B16"/>
          <w:sz w:val="22"/>
          <w:u w:val="none"/>
        </w:rPr>
        <w:t>Understand some of the latest exploit mitigations (PAC, CoreTrust, PPL, SPTM/TXM, RKP, MTE, SELinux, etc.)</w:t>
      </w:r>
    </w:p>
    <w:p>
      <w:pPr>
        <w:pStyle w:val="ListBullet"/>
        <w:spacing w:after="40" w:line="276" w:lineRule="auto"/>
      </w:pPr>
      <w:r>
        <w:rPr>
          <w:rFonts w:ascii="Arial" w:hAnsi="Arial"/>
          <w:b w:val="0"/>
          <w:color w:val="0E0B16"/>
          <w:sz w:val="22"/>
          <w:u w:val="none"/>
        </w:rPr>
        <w:t>Get an intro to common bug categories like UaF, Heap overflow, PUaF, etc.</w:t>
      </w:r>
    </w:p>
    <w:p>
      <w:pPr>
        <w:pStyle w:val="ListBullet"/>
        <w:spacing w:after="40" w:line="276" w:lineRule="auto"/>
      </w:pPr>
      <w:r>
        <w:rPr>
          <w:rFonts w:ascii="Arial" w:hAnsi="Arial"/>
          <w:b w:val="0"/>
          <w:color w:val="0E0B16"/>
          <w:sz w:val="22"/>
          <w:u w:val="none"/>
        </w:rPr>
        <w:t>Learn about Exploit Primitives and the steps performed to build stronger primitives</w:t>
      </w:r>
    </w:p>
    <w:p>
      <w:pPr>
        <w:pStyle w:val="ListBullet"/>
        <w:spacing w:after="40" w:line="276" w:lineRule="auto"/>
      </w:pPr>
      <w:r>
        <w:rPr>
          <w:rFonts w:ascii="Arial" w:hAnsi="Arial"/>
          <w:b w:val="0"/>
          <w:color w:val="0E0B16"/>
          <w:sz w:val="22"/>
          <w:u w:val="none"/>
        </w:rPr>
        <w:t>Understand how Rooting and Jailbreaks work</w:t>
      </w:r>
    </w:p>
    <w:p>
      <w:pPr>
        <w:pStyle w:val="ListBullet"/>
        <w:spacing w:after="40" w:line="276" w:lineRule="auto"/>
      </w:pPr>
      <w:r>
        <w:rPr>
          <w:rFonts w:ascii="Arial" w:hAnsi="Arial"/>
          <w:b w:val="0"/>
          <w:color w:val="0E0B16"/>
          <w:sz w:val="22"/>
          <w:u w:val="none"/>
        </w:rPr>
        <w:t>Learn about the platform IPC mechanisms like Mach Messaging and Binder</w:t>
      </w:r>
    </w:p>
    <w:p>
      <w:pPr>
        <w:pStyle w:val="ListBullet"/>
        <w:spacing w:after="40" w:line="276" w:lineRule="auto"/>
      </w:pPr>
      <w:r>
        <w:rPr>
          <w:rFonts w:ascii="Arial" w:hAnsi="Arial"/>
          <w:b w:val="0"/>
          <w:color w:val="0E0B16"/>
          <w:sz w:val="22"/>
          <w:u w:val="none"/>
        </w:rPr>
        <w:t>Reverse engineer iOS and Android binaries (Apps and system binaries)</w:t>
      </w:r>
    </w:p>
    <w:p>
      <w:pPr>
        <w:pStyle w:val="ListBullet"/>
        <w:spacing w:after="40" w:line="276" w:lineRule="auto"/>
      </w:pPr>
      <w:r>
        <w:rPr>
          <w:rFonts w:ascii="Arial" w:hAnsi="Arial"/>
          <w:b w:val="0"/>
          <w:color w:val="0E0B16"/>
          <w:sz w:val="22"/>
          <w:u w:val="none"/>
        </w:rPr>
        <w:t>Understand the different Post Exploitation techniques in an Exploit chain</w:t>
      </w:r>
    </w:p>
    <w:p>
      <w:pPr>
        <w:pStyle w:val="ListBullet"/>
        <w:spacing w:after="40" w:line="276" w:lineRule="auto"/>
      </w:pPr>
      <w:r>
        <w:rPr>
          <w:rFonts w:ascii="Arial" w:hAnsi="Arial"/>
          <w:b w:val="0"/>
          <w:color w:val="0E0B16"/>
          <w:sz w:val="22"/>
          <w:u w:val="none"/>
        </w:rPr>
        <w:t>Learn how Mobile malware works, and how to reverse engineer it</w:t>
      </w:r>
    </w:p>
    <w:p>
      <w:pPr>
        <w:pStyle w:val="ListBullet"/>
        <w:spacing w:after="40" w:line="276" w:lineRule="auto"/>
      </w:pPr>
      <w:r>
        <w:rPr>
          <w:rFonts w:ascii="Arial" w:hAnsi="Arial"/>
          <w:b w:val="0"/>
          <w:color w:val="0E0B16"/>
          <w:sz w:val="22"/>
          <w:u w:val="none"/>
        </w:rPr>
        <w:t>Understand in depth how Code Signing and Sandboxing work in iOS and Android</w:t>
      </w:r>
    </w:p>
    <w:p>
      <w:pPr>
        <w:pStyle w:val="ListBullet"/>
        <w:spacing w:after="40" w:line="276" w:lineRule="auto"/>
      </w:pPr>
      <w:r>
        <w:rPr>
          <w:rFonts w:ascii="Arial" w:hAnsi="Arial"/>
          <w:b w:val="0"/>
          <w:color w:val="0E0B16"/>
          <w:sz w:val="22"/>
          <w:u w:val="none"/>
        </w:rPr>
        <w:t>Learn how to debug userland and system binaries</w:t>
      </w:r>
    </w:p>
    <w:p>
      <w:pPr>
        <w:pStyle w:val="ListBullet"/>
        <w:spacing w:after="40" w:line="276" w:lineRule="auto"/>
      </w:pPr>
      <w:r>
        <w:rPr>
          <w:rFonts w:ascii="Arial" w:hAnsi="Arial"/>
          <w:b w:val="0"/>
          <w:color w:val="0E0B16"/>
          <w:sz w:val="22"/>
          <w:u w:val="none"/>
        </w:rPr>
        <w:t>Learn about the filesystem of iOS and Android devices</w:t>
      </w:r>
    </w:p>
    <w:p>
      <w:pPr>
        <w:pStyle w:val="ListBullet"/>
        <w:spacing w:after="40" w:line="276" w:lineRule="auto"/>
      </w:pPr>
      <w:r>
        <w:rPr>
          <w:rFonts w:ascii="Arial" w:hAnsi="Arial"/>
          <w:b w:val="0"/>
          <w:color w:val="0E0B16"/>
          <w:sz w:val="22"/>
          <w:u w:val="none"/>
        </w:rPr>
        <w:t>Learn how to customize and build Mobile OS and Kernel for Vulnerability Research</w:t>
      </w:r>
    </w:p>
    <w:p>
      <w:pPr>
        <w:pStyle w:val="ListBullet"/>
        <w:spacing w:after="40" w:line="276" w:lineRule="auto"/>
      </w:pPr>
      <w:r>
        <w:rPr>
          <w:rFonts w:ascii="Arial" w:hAnsi="Arial"/>
          <w:b w:val="0"/>
          <w:color w:val="0E0B16"/>
          <w:sz w:val="22"/>
          <w:u w:val="none"/>
        </w:rPr>
        <w:t>Learn how to symbolicate the iOS and Android kernel</w:t>
      </w:r>
    </w:p>
    <w:p>
      <w:pPr>
        <w:pStyle w:val="ListBullet"/>
        <w:spacing w:after="40" w:line="276" w:lineRule="auto"/>
      </w:pPr>
      <w:r>
        <w:rPr>
          <w:rFonts w:ascii="Arial" w:hAnsi="Arial"/>
          <w:b w:val="0"/>
          <w:color w:val="0E0B16"/>
          <w:sz w:val="22"/>
          <w:u w:val="none"/>
        </w:rPr>
        <w:t>Learn how to extract and decrypt boot images, kernel, etc. for iOS &amp; Android devices</w:t>
      </w:r>
    </w:p>
    <w:p>
      <w:pPr>
        <w:pStyle w:val="ListBullet"/>
        <w:spacing w:after="40" w:line="276" w:lineRule="auto"/>
      </w:pPr>
      <w:r>
        <w:rPr>
          <w:rFonts w:ascii="Arial" w:hAnsi="Arial"/>
          <w:b w:val="0"/>
          <w:color w:val="0E0B16"/>
          <w:sz w:val="22"/>
          <w:u w:val="none"/>
        </w:rPr>
        <w:t>Perform patch diffing on iOS updates to spot security-relevant code changes</w:t>
      </w:r>
    </w:p>
    <w:p>
      <w:pPr>
        <w:pStyle w:val="ListBullet"/>
        <w:spacing w:after="40" w:line="276" w:lineRule="auto"/>
      </w:pPr>
      <w:r>
        <w:rPr>
          <w:rFonts w:ascii="Arial" w:hAnsi="Arial"/>
          <w:b w:val="0"/>
          <w:color w:val="0E0B16"/>
          <w:sz w:val="22"/>
          <w:u w:val="none"/>
        </w:rPr>
        <w:t>Reverse engineer and trace Android JNI bindings, including RegisterNatives</w:t>
      </w:r>
    </w:p>
    <w:p>
      <w:pPr>
        <w:pStyle w:val="ListBullet"/>
        <w:spacing w:after="40" w:line="276" w:lineRule="auto"/>
      </w:pPr>
      <w:r>
        <w:rPr>
          <w:rFonts w:ascii="Arial" w:hAnsi="Arial"/>
          <w:b w:val="0"/>
          <w:color w:val="0E0B16"/>
          <w:sz w:val="22"/>
          <w:u w:val="none"/>
        </w:rPr>
        <w:t>Use tools like JNINinja, Frida, and Medusa to hook and monitor JNI methods at runtime</w:t>
      </w:r>
    </w:p>
    <w:p>
      <w:pPr>
        <w:pStyle w:val="ListBullet"/>
        <w:spacing w:after="40" w:line="276" w:lineRule="auto"/>
      </w:pPr>
      <w:r>
        <w:rPr>
          <w:rFonts w:ascii="Arial" w:hAnsi="Arial"/>
          <w:b w:val="0"/>
          <w:color w:val="0E0B16"/>
          <w:sz w:val="22"/>
          <w:u w:val="none"/>
        </w:rPr>
        <w:t>Build a functional JVM environment and AFL++ Frida-mode to fuzz JNI bindings and validate crashes</w:t>
      </w:r>
    </w:p>
    <w:p>
      <w:pPr>
        <w:pStyle w:val="ListBullet"/>
        <w:spacing w:after="40" w:line="276" w:lineRule="auto"/>
      </w:pPr>
      <w:r>
        <w:rPr>
          <w:rFonts w:ascii="Arial" w:hAnsi="Arial"/>
          <w:b w:val="0"/>
          <w:color w:val="0E0B16"/>
          <w:sz w:val="22"/>
          <w:u w:val="none"/>
        </w:rPr>
        <w:t>Become an Offensive Mobile Security Expert (OMSE)</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Benefits to the Team</w:t>
      </w:r>
    </w:p>
    <w:p>
      <w:pPr>
        <w:spacing w:after="120" w:before="0" w:line="276" w:lineRule="auto"/>
      </w:pPr>
      <w:r>
        <w:rPr>
          <w:rFonts w:ascii="Arial" w:hAnsi="Arial"/>
          <w:b w:val="0"/>
          <w:color w:val="0E0B16"/>
          <w:sz w:val="22"/>
          <w:u w:val="none"/>
        </w:rPr>
        <w:t>By attending this course, I will be able to:</w:t>
      </w:r>
    </w:p>
    <w:p>
      <w:pPr>
        <w:pStyle w:val="ListBullet"/>
        <w:spacing w:after="40" w:line="276" w:lineRule="auto"/>
      </w:pPr>
      <w:r>
        <w:rPr>
          <w:rFonts w:ascii="Arial" w:hAnsi="Arial"/>
          <w:b w:val="0"/>
          <w:color w:val="0E0B16"/>
          <w:sz w:val="22"/>
          <w:u w:val="none"/>
        </w:rPr>
        <w:t>Share knowledge about how the underlying Mobile OS impacts the testing techniques used during Mobile Security Research</w:t>
      </w:r>
    </w:p>
    <w:p>
      <w:pPr>
        <w:pStyle w:val="ListBullet"/>
        <w:spacing w:after="40" w:line="276" w:lineRule="auto"/>
      </w:pPr>
      <w:r>
        <w:rPr>
          <w:rFonts w:ascii="Arial" w:hAnsi="Arial"/>
          <w:b w:val="0"/>
          <w:color w:val="0E0B16"/>
          <w:sz w:val="22"/>
          <w:u w:val="none"/>
        </w:rPr>
        <w:t>Expand the in-house knowledgebase with information related to userland as well as kernel security</w:t>
      </w:r>
    </w:p>
    <w:p>
      <w:pPr>
        <w:pStyle w:val="ListBullet"/>
        <w:spacing w:after="40" w:line="276" w:lineRule="auto"/>
      </w:pPr>
      <w:r>
        <w:rPr>
          <w:rFonts w:ascii="Arial" w:hAnsi="Arial"/>
          <w:b w:val="0"/>
          <w:color w:val="0E0B16"/>
          <w:sz w:val="22"/>
          <w:u w:val="none"/>
        </w:rPr>
        <w:t>Strengthen our mobile application security posture by identifying and remediating vulnerabilities before they are discovered by attackers</w:t>
      </w:r>
    </w:p>
    <w:p>
      <w:pPr>
        <w:pStyle w:val="ListBullet"/>
        <w:spacing w:after="40" w:line="276" w:lineRule="auto"/>
      </w:pPr>
      <w:r>
        <w:rPr>
          <w:rFonts w:ascii="Arial" w:hAnsi="Arial"/>
          <w:b w:val="0"/>
          <w:color w:val="0E0B16"/>
          <w:sz w:val="22"/>
          <w:u w:val="none"/>
        </w:rPr>
        <w:t>Reduce the risk of data breaches and other security incidents that could damage our reputation and financial standing</w:t>
      </w:r>
    </w:p>
    <w:p>
      <w:pPr>
        <w:pStyle w:val="ListBullet"/>
        <w:spacing w:after="40" w:line="276" w:lineRule="auto"/>
      </w:pPr>
      <w:r>
        <w:rPr>
          <w:rFonts w:ascii="Arial" w:hAnsi="Arial"/>
          <w:b w:val="0"/>
          <w:color w:val="0E0B16"/>
          <w:sz w:val="22"/>
          <w:u w:val="none"/>
        </w:rPr>
        <w:t>Contribute more effectively to mobile application security testing efforts, ultimately leading to more secure and reliable mobile applications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Certification</w:t>
      </w:r>
    </w:p>
    <w:p>
      <w:pPr>
        <w:spacing w:after="120" w:before="0" w:line="276" w:lineRule="auto"/>
      </w:pPr>
      <w:r>
        <w:rPr>
          <w:rFonts w:ascii="Arial" w:hAnsi="Arial"/>
          <w:b w:val="0"/>
          <w:color w:val="0E0B16"/>
          <w:sz w:val="22"/>
          <w:u w:val="none"/>
        </w:rPr>
        <w:t>The course includes a free attempt for the Offensive Mobile Security Expert (OMSE) certification, a rigorous 48-hour hands-on examination that evaluates my expertise across a range of domains covered in the course. The OMSE certification would attest to my comprehensive grasp of the subject matter.</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Expected Pricing</w:t>
      </w:r>
    </w:p>
    <w:p>
      <w:pPr>
        <w:spacing w:after="120" w:before="0" w:line="276" w:lineRule="auto"/>
      </w:pPr>
      <w:r>
        <w:rPr>
          <w:rFonts w:ascii="Arial" w:hAnsi="Arial"/>
          <w:b w:val="0"/>
          <w:color w:val="0E0B16"/>
          <w:sz w:val="22"/>
          <w:u w:val="none"/>
        </w:rPr>
        <w:t xml:space="preserve">I'd like to attend the Offensive Mobile Reversing and Exploitation course. The full price for the course is </w:t>
      </w:r>
      <w:r>
        <w:rPr>
          <w:rFonts w:ascii="Arial" w:hAnsi="Arial"/>
          <w:b w:val="0"/>
          <w:color w:val="FF0000"/>
          <w:sz w:val="22"/>
          <w:u w:val="none"/>
        </w:rPr>
        <w:t>&lt;&lt;[$___]&gt;&gt;</w:t>
      </w:r>
      <w:r>
        <w:rPr>
          <w:rFonts w:ascii="Arial" w:hAnsi="Arial"/>
          <w:b w:val="0"/>
          <w:color w:val="0E0B16"/>
          <w:sz w:val="22"/>
          <w:u w:val="none"/>
        </w:rPr>
        <w:t xml:space="preserve">, but it can be reduced by </w:t>
      </w:r>
      <w:r>
        <w:rPr>
          <w:rFonts w:ascii="Arial" w:hAnsi="Arial"/>
          <w:b w:val="0"/>
          <w:color w:val="FF0000"/>
          <w:sz w:val="22"/>
          <w:u w:val="none"/>
        </w:rPr>
        <w:t>&lt;&lt;[$___]&gt;&gt;</w:t>
      </w:r>
      <w:r>
        <w:rPr>
          <w:rFonts w:ascii="Arial" w:hAnsi="Arial"/>
          <w:b w:val="0"/>
          <w:color w:val="0E0B16"/>
          <w:sz w:val="22"/>
          <w:u w:val="none"/>
        </w:rPr>
        <w:t xml:space="preserve"> for registering by the early bird deadline of </w:t>
      </w:r>
      <w:r>
        <w:rPr>
          <w:rFonts w:ascii="Arial" w:hAnsi="Arial"/>
          <w:b w:val="0"/>
          <w:color w:val="FF0000"/>
          <w:sz w:val="22"/>
          <w:u w:val="none"/>
        </w:rPr>
        <w:t>&lt;&lt;[Date]&gt;&gt;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Here is a breakdown of the expected costs involved:</w:t>
      </w:r>
    </w:p>
    <w:tbl>
      <w:tblPr>
        <w:tblStyle w:val="TableGrid"/>
        <w:tblW w:type="auto" w:w="0"/>
        <w:tblLayout w:type="autofit"/>
        <w:tblLook w:firstColumn="1" w:firstRow="1" w:lastColumn="0" w:lastRow="0" w:noHBand="0" w:noVBand="1" w:val="04A0"/>
      </w:tblPr>
      <w:tblGrid>
        <w:gridCol w:w="4320"/>
        <w:gridCol w:w="4320"/>
      </w:tblGrid>
      <w:tr>
        <w:tc>
          <w:tcPr>
            <w:tcW w:type="dxa" w:w="4320"/>
          </w:tcPr>
          <w:p>
            <w:r/>
            <w:r>
              <w:rPr>
                <w:rFonts w:ascii="Arial" w:hAnsi="Arial"/>
                <w:b w:val="0"/>
                <w:color w:val="0E0B16"/>
                <w:sz w:val="22"/>
                <w:u w:val="none"/>
              </w:rPr>
              <w:t>Course Pricing</w:t>
            </w:r>
          </w:p>
        </w:tc>
        <w:tc>
          <w:tcPr>
            <w:tcW w:type="dxa" w:w="4320"/>
          </w:tcPr>
          <w:p>
            <w:r/>
            <w:r>
              <w:rPr>
                <w:rFonts w:ascii="Arial" w:hAnsi="Arial"/>
                <w:b w:val="0"/>
                <w:color w:val="FF0000"/>
                <w:sz w:val="22"/>
                <w:u w:val="none"/>
              </w:rPr>
              <w:t>&lt;&lt;[$___]&gt;&gt;</w:t>
            </w:r>
          </w:p>
        </w:tc>
      </w:tr>
      <w:tr>
        <w:tc>
          <w:tcPr>
            <w:tcW w:type="dxa" w:w="4320"/>
          </w:tcPr>
          <w:p>
            <w:r/>
            <w:r>
              <w:rPr>
                <w:rFonts w:ascii="Arial" w:hAnsi="Arial"/>
                <w:b w:val="0"/>
                <w:color w:val="0E0B16"/>
                <w:sz w:val="22"/>
                <w:u w:val="none"/>
              </w:rPr>
              <w:t>Certification Fee</w:t>
            </w:r>
          </w:p>
        </w:tc>
        <w:tc>
          <w:tcPr>
            <w:tcW w:type="dxa" w:w="4320"/>
          </w:tcPr>
          <w:p>
            <w:r/>
            <w:r>
              <w:rPr>
                <w:rFonts w:ascii="Arial" w:hAnsi="Arial"/>
                <w:b w:val="0"/>
                <w:color w:val="0E0B16"/>
                <w:sz w:val="22"/>
                <w:u w:val="none"/>
              </w:rPr>
              <w:t>$0</w:t>
            </w:r>
          </w:p>
        </w:tc>
      </w:tr>
      <w:tr>
        <w:tc>
          <w:tcPr>
            <w:tcW w:type="dxa" w:w="4320"/>
          </w:tcPr>
          <w:p>
            <w:r/>
            <w:r>
              <w:rPr>
                <w:rFonts w:ascii="Arial" w:hAnsi="Arial"/>
                <w:b w:val="0"/>
                <w:color w:val="0E0B16"/>
                <w:sz w:val="22"/>
                <w:u w:val="none"/>
              </w:rPr>
              <w:t>Course Discount</w:t>
            </w:r>
          </w:p>
        </w:tc>
        <w:tc>
          <w:tcPr>
            <w:tcW w:type="dxa" w:w="4320"/>
          </w:tcPr>
          <w:p>
            <w:r/>
            <w:r>
              <w:rPr>
                <w:rFonts w:ascii="Arial" w:hAnsi="Arial"/>
                <w:b w:val="0"/>
                <w:color w:val="FF0000"/>
                <w:sz w:val="22"/>
                <w:u w:val="none"/>
              </w:rPr>
              <w:t>- &lt;&lt;[$___]&gt;&gt;</w:t>
            </w:r>
          </w:p>
        </w:tc>
      </w:tr>
      <w:tr>
        <w:tc>
          <w:tcPr>
            <w:tcW w:type="dxa" w:w="4320"/>
          </w:tcPr>
          <w:p>
            <w:r/>
            <w:r>
              <w:rPr>
                <w:rFonts w:ascii="Arial" w:hAnsi="Arial"/>
                <w:b/>
                <w:color w:val="0E0B16"/>
                <w:sz w:val="22"/>
                <w:u w:val="none"/>
              </w:rPr>
              <w:t>Total Pricing</w:t>
            </w:r>
          </w:p>
        </w:tc>
        <w:tc>
          <w:tcPr>
            <w:tcW w:type="dxa" w:w="4320"/>
          </w:tcPr>
          <w:p>
            <w:r/>
            <w:r>
              <w:rPr>
                <w:rFonts w:ascii="Arial" w:hAnsi="Arial"/>
                <w:b/>
                <w:color w:val="FF0000"/>
                <w:sz w:val="22"/>
                <w:u w:val="none"/>
              </w:rPr>
              <w:t>&lt;&lt;[$___]&gt;&gt;</w:t>
            </w:r>
          </w:p>
        </w:tc>
      </w:tr>
    </w:tbl>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Conclusion</w:t>
      </w:r>
    </w:p>
    <w:p>
      <w:pPr>
        <w:spacing w:after="120" w:before="0" w:line="276" w:lineRule="auto"/>
      </w:pPr>
      <w:r>
        <w:rPr>
          <w:rFonts w:ascii="Arial" w:hAnsi="Arial"/>
          <w:b w:val="0"/>
          <w:color w:val="0E0B16"/>
          <w:sz w:val="22"/>
          <w:u w:val="none"/>
        </w:rPr>
        <w:t>This course aligns with our team's goals of enhancing our mobile security domain expertise. My participation demonstrates my commitment to professional development and continuous learning.</w:t>
      </w:r>
    </w:p>
    <w:p>
      <w:pPr>
        <w:spacing w:after="120" w:before="0" w:line="276" w:lineRule="auto"/>
      </w:pPr>
      <w:r>
        <w:rPr>
          <w:rFonts w:ascii="Arial" w:hAnsi="Arial"/>
          <w:b w:val="0"/>
          <w:color w:val="0E0B16"/>
          <w:sz w:val="22"/>
          <w:u w:val="none"/>
        </w:rPr>
        <w:t>The team at 8kSec has taught sold-out classes on the topic for the last few years around the globe at multiple conferences and for privately held organizations. I am confident that the skills and knowledge gained from this course will be a valuable asset to our team.</w:t>
      </w:r>
    </w:p>
    <w:p>
      <w:pPr>
        <w:spacing w:after="120" w:before="0" w:line="276" w:lineRule="auto"/>
      </w:pPr>
      <w:r>
        <w:rPr>
          <w:rFonts w:ascii="Arial" w:hAnsi="Arial"/>
          <w:b w:val="0"/>
          <w:color w:val="0E0B16"/>
          <w:sz w:val="22"/>
          <w:u w:val="none"/>
        </w:rPr>
        <w:t>I have reviewed the course curriculum and cost, and I believe it represents a worthwhile investment in our mobile security domain efforts.</w:t>
      </w:r>
    </w:p>
    <w:p>
      <w:pPr>
        <w:spacing w:after="120" w:before="0" w:line="276" w:lineRule="auto"/>
      </w:pPr>
      <w:r>
        <w:rPr>
          <w:rFonts w:ascii="Arial" w:hAnsi="Arial"/>
          <w:b w:val="0"/>
          <w:color w:val="0E0B16"/>
          <w:sz w:val="22"/>
          <w:u w:val="none"/>
        </w:rPr>
        <w:t xml:space="preserve">The course details can be found at </w:t>
      </w:r>
      <w:r>
        <w:rPr>
          <w:rFonts w:ascii="Arial" w:hAnsi="Arial"/>
          <w:b w:val="0"/>
          <w:color w:val="1155CC"/>
          <w:sz w:val="22"/>
          <w:u w:val="single"/>
        </w:rPr>
        <w:t>https://8ksec.io/offensive-mobile-reversing-and-exploitation/</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Sincerely,</w:t>
      </w:r>
    </w:p>
    <w:p>
      <w:pPr>
        <w:spacing w:after="120" w:before="0" w:line="276" w:lineRule="auto"/>
      </w:pPr>
      <w:r>
        <w:rPr>
          <w:rFonts w:ascii="Arial" w:hAnsi="Arial"/>
          <w:b w:val="0"/>
          <w:color w:val="FF0000"/>
          <w:sz w:val="22"/>
          <w:u w:val="none"/>
        </w:rPr>
        <w:t>&lt;&lt;[Your-Name-Here]&gt;&gt;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0E0B16"/>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